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E2FF" w14:textId="77777777" w:rsidR="00F30280" w:rsidRPr="00C60213" w:rsidRDefault="00000000">
      <w:pPr>
        <w:pStyle w:val="Heading1"/>
        <w:rPr>
          <w:b w:val="0"/>
          <w:bCs w:val="0"/>
        </w:rPr>
      </w:pPr>
      <w:r w:rsidRPr="00C60213">
        <w:rPr>
          <w:b w:val="0"/>
          <w:bCs w:val="0"/>
        </w:rPr>
        <w:t>Puppy Prep Task Planner</w:t>
      </w:r>
    </w:p>
    <w:p w14:paraId="58310E4D" w14:textId="77777777" w:rsidR="00F30280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Use this planner to divide responsibilities among your household members so everyone knows what they’re responsible for when your new puppy arrives. You can print multiple copies if needed.</w:t>
      </w:r>
    </w:p>
    <w:p w14:paraId="5B9C30B3" w14:textId="77777777" w:rsidR="00C60213" w:rsidRPr="00C60213" w:rsidRDefault="00C60213">
      <w:pPr>
        <w:rPr>
          <w:rFonts w:ascii="Aptos Display" w:hAnsi="Aptos Display"/>
        </w:rPr>
      </w:pPr>
    </w:p>
    <w:p w14:paraId="6CFE8C9E" w14:textId="77777777" w:rsidR="00F30280" w:rsidRDefault="00000000">
      <w:pPr>
        <w:pStyle w:val="Heading2"/>
        <w:rPr>
          <w:rFonts w:ascii="Aptos Display" w:hAnsi="Aptos Display"/>
          <w:b w:val="0"/>
          <w:bCs w:val="0"/>
          <w:color w:val="007474"/>
          <w:sz w:val="32"/>
          <w:szCs w:val="32"/>
        </w:rPr>
      </w:pPr>
      <w:r w:rsidRPr="00C60213">
        <w:rPr>
          <w:rFonts w:ascii="Aptos Display" w:hAnsi="Aptos Display"/>
          <w:b w:val="0"/>
          <w:bCs w:val="0"/>
          <w:color w:val="007474"/>
          <w:sz w:val="32"/>
          <w:szCs w:val="32"/>
        </w:rPr>
        <w:t>Who’s Doing What?</w:t>
      </w:r>
    </w:p>
    <w:p w14:paraId="7C6571C5" w14:textId="1F404E8D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Early morning toilet trips ____________________________</w:t>
      </w:r>
    </w:p>
    <w:p w14:paraId="5ACA93D1" w14:textId="33DCC598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Feeding (AM &amp; PM) ____________________________</w:t>
      </w:r>
    </w:p>
    <w:p w14:paraId="28959F81" w14:textId="6EBD2881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Training sessions ____________________________</w:t>
      </w:r>
    </w:p>
    <w:p w14:paraId="0F14E4E5" w14:textId="30ACE733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Playtime &amp; enrichment ____________________________</w:t>
      </w:r>
    </w:p>
    <w:p w14:paraId="2F9DCE2E" w14:textId="341FA63A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Cleaning up accidents ____________________________</w:t>
      </w:r>
    </w:p>
    <w:p w14:paraId="53FB7BE6" w14:textId="461794A6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Vet visits &amp; vaccinations ____________________________</w:t>
      </w:r>
    </w:p>
    <w:p w14:paraId="71CD0171" w14:textId="6D442D75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Purchasing supplies &amp; food ____________________________</w:t>
      </w:r>
    </w:p>
    <w:p w14:paraId="60BD328D" w14:textId="2DC88A2E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Managing insurance &amp; costs ____________________________</w:t>
      </w:r>
    </w:p>
    <w:p w14:paraId="554937A5" w14:textId="51044A81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Toilet breaks during work hours ____________________________</w:t>
      </w:r>
    </w:p>
    <w:p w14:paraId="74E88869" w14:textId="3AB51AA1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Evening routine / bedtime ____________________________</w:t>
      </w:r>
    </w:p>
    <w:p w14:paraId="17C60B53" w14:textId="266F4B0B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Daily walks (once old enough) ____________________________</w:t>
      </w:r>
    </w:p>
    <w:p w14:paraId="23AD2747" w14:textId="61375E7E" w:rsidR="00F30280" w:rsidRPr="00C60213" w:rsidRDefault="00000000">
      <w:pPr>
        <w:pStyle w:val="ListBullet"/>
        <w:rPr>
          <w:rFonts w:ascii="Aptos Display" w:hAnsi="Aptos Display"/>
        </w:rPr>
      </w:pPr>
      <w:r w:rsidRPr="00C60213">
        <w:rPr>
          <w:rFonts w:ascii="Aptos Display" w:hAnsi="Aptos Display"/>
        </w:rPr>
        <w:t>Monitoring health &amp; wellbeing ____________________________</w:t>
      </w:r>
    </w:p>
    <w:p w14:paraId="3B60C9B6" w14:textId="77777777" w:rsidR="00C60213" w:rsidRDefault="00C60213">
      <w:pPr>
        <w:pStyle w:val="Heading2"/>
        <w:rPr>
          <w:rFonts w:ascii="Aptos Display" w:hAnsi="Aptos Display"/>
          <w:color w:val="007474"/>
        </w:rPr>
      </w:pPr>
    </w:p>
    <w:p w14:paraId="44C88424" w14:textId="7550E4A7" w:rsidR="00F30280" w:rsidRPr="00C60213" w:rsidRDefault="00000000">
      <w:pPr>
        <w:pStyle w:val="Heading2"/>
        <w:rPr>
          <w:rFonts w:ascii="Aptos Display" w:hAnsi="Aptos Display"/>
          <w:b w:val="0"/>
          <w:bCs w:val="0"/>
          <w:color w:val="007474"/>
          <w:sz w:val="32"/>
          <w:szCs w:val="32"/>
        </w:rPr>
      </w:pPr>
      <w:r w:rsidRPr="00C60213">
        <w:rPr>
          <w:rFonts w:ascii="Aptos Display" w:hAnsi="Aptos Display"/>
          <w:b w:val="0"/>
          <w:bCs w:val="0"/>
          <w:color w:val="007474"/>
          <w:sz w:val="32"/>
          <w:szCs w:val="32"/>
        </w:rPr>
        <w:t>Family Puppy Agreement</w:t>
      </w:r>
    </w:p>
    <w:p w14:paraId="5B823F81" w14:textId="25F44652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 xml:space="preserve">We agree to share the responsibilities of raising and caring for our puppy, </w:t>
      </w:r>
      <w:r w:rsidR="00C60213" w:rsidRPr="00C60213">
        <w:rPr>
          <w:rFonts w:ascii="Aptos Display" w:hAnsi="Aptos Display"/>
        </w:rPr>
        <w:t>using</w:t>
      </w:r>
      <w:r w:rsidRPr="00C60213">
        <w:rPr>
          <w:rFonts w:ascii="Aptos Display" w:hAnsi="Aptos Display"/>
        </w:rPr>
        <w:t xml:space="preserve"> kind, consistent training methods, and to work together as a team.</w:t>
      </w:r>
    </w:p>
    <w:p w14:paraId="2ECB1D51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Signed:</w:t>
      </w:r>
    </w:p>
    <w:p w14:paraId="41308404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1. ____________________________</w:t>
      </w:r>
    </w:p>
    <w:p w14:paraId="7D457440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2. ____________________________</w:t>
      </w:r>
    </w:p>
    <w:p w14:paraId="6C89C38B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3. ____________________________</w:t>
      </w:r>
    </w:p>
    <w:p w14:paraId="7C1F94EB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4. ____________________________</w:t>
      </w:r>
    </w:p>
    <w:p w14:paraId="62A0EB16" w14:textId="77777777" w:rsidR="00F30280" w:rsidRPr="00C60213" w:rsidRDefault="00000000">
      <w:pPr>
        <w:rPr>
          <w:rFonts w:ascii="Aptos Display" w:hAnsi="Aptos Display"/>
        </w:rPr>
      </w:pPr>
      <w:r w:rsidRPr="00C60213">
        <w:rPr>
          <w:rFonts w:ascii="Aptos Display" w:hAnsi="Aptos Display"/>
        </w:rPr>
        <w:t>Date: ____________________________</w:t>
      </w:r>
    </w:p>
    <w:sectPr w:rsidR="00F30280" w:rsidRPr="00C602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148900">
    <w:abstractNumId w:val="8"/>
  </w:num>
  <w:num w:numId="2" w16cid:durableId="1259480544">
    <w:abstractNumId w:val="6"/>
  </w:num>
  <w:num w:numId="3" w16cid:durableId="20590318">
    <w:abstractNumId w:val="5"/>
  </w:num>
  <w:num w:numId="4" w16cid:durableId="1352997902">
    <w:abstractNumId w:val="4"/>
  </w:num>
  <w:num w:numId="5" w16cid:durableId="444351197">
    <w:abstractNumId w:val="7"/>
  </w:num>
  <w:num w:numId="6" w16cid:durableId="1365061201">
    <w:abstractNumId w:val="3"/>
  </w:num>
  <w:num w:numId="7" w16cid:durableId="2042318922">
    <w:abstractNumId w:val="2"/>
  </w:num>
  <w:num w:numId="8" w16cid:durableId="938100408">
    <w:abstractNumId w:val="1"/>
  </w:num>
  <w:num w:numId="9" w16cid:durableId="93698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7D02"/>
    <w:rsid w:val="0015074B"/>
    <w:rsid w:val="0029639D"/>
    <w:rsid w:val="002D5E53"/>
    <w:rsid w:val="00326F90"/>
    <w:rsid w:val="00AA1D8D"/>
    <w:rsid w:val="00B47730"/>
    <w:rsid w:val="00C60213"/>
    <w:rsid w:val="00CB0664"/>
    <w:rsid w:val="00E17625"/>
    <w:rsid w:val="00F302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77AC0"/>
  <w14:defaultImageDpi w14:val="300"/>
  <w15:docId w15:val="{63442201-EBF5-450F-A94F-17F407F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C60213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0213"/>
    <w:rPr>
      <w:rFonts w:ascii="Aptos Display" w:eastAsiaTheme="majorEastAsia" w:hAnsi="Aptos Display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Michelle Walker</cp:lastModifiedBy>
  <cp:revision>3</cp:revision>
  <dcterms:created xsi:type="dcterms:W3CDTF">2013-12-23T23:15:00Z</dcterms:created>
  <dcterms:modified xsi:type="dcterms:W3CDTF">2025-06-18T07:43:00Z</dcterms:modified>
  <cp:category/>
</cp:coreProperties>
</file>